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书名：日本主题配色速查手册</w:t>
      </w:r>
    </w:p>
    <w:p>
      <w:r>
        <w:t>作者：（日）久野尚美编著；施梦洁译</w:t>
      </w:r>
    </w:p>
    <w:p>
      <w:r>
        <w:t>出版社：上海:上海人民美术出版社,2016.06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日本主题配色速查手册 评论地址：https://www.jiaokey.com/book/detail/14032230.html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