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沈己尧言论选集  浴火重生的年代  增订第2版</w:t>
      </w:r>
    </w:p>
    <w:p>
      <w:r>
        <w:rPr>
          <w:rFonts w:ascii="宋体" w:hAnsi="宋体" w:eastAsia="宋体"/>
          <w:sz w:val="24"/>
        </w:rPr>
        <w:t>沈己尧，黄瑞我著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沈己尧言论选集  浴火重生的年代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沈己尧，黄瑞我著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本书出售、求购地址：https://www.jiaokey.com/book/detail/14032226.html</w:t>
      </w:r>
    </w:p>
    <w:p>
      <w:r>
        <w:t>更多相关图书推荐：https://www.jiaokey.com</w:t>
      </w:r>
    </w:p>
    <w:p>
      <w:r>
        <w:t>沈己尧，黄瑞我著 其他作品：https://www.jiaokey.com/tag/沈己尧，黄瑞我著.html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关键词搜索：https://www.jiaokey.com/tag/沈己尧言论选集  浴火重生的年代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