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UTOP权威探秘百科  鲨鱼</w:t>
      </w:r>
    </w:p>
    <w:p>
      <w:r>
        <w:rPr>
          <w:rFonts w:ascii="宋体" w:hAnsi="宋体" w:eastAsia="宋体"/>
          <w:sz w:val="24"/>
        </w:rPr>
        <w:t>（美）贝弗莉·麦克米伦，（美）约翰·缪吉克编著；甄妮翻译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UTOP权威探秘百科  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（美）贝弗莉·麦克米伦，（美）约翰·缪吉克编著；甄妮翻译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本书出售、求购地址：https://www.jiaokey.com/book/detail/14032221.html</w:t>
      </w:r>
    </w:p>
    <w:p>
      <w:r>
        <w:t>更多相关图书推荐：https://www.jiaokey.com</w:t>
      </w:r>
    </w:p>
    <w:p>
      <w:r>
        <w:t>（美）贝弗莉·麦克米伦，（美）约翰·缪吉克编著；甄妮翻译 其他作品：https://www.jiaokey.com/tag/（美）贝弗莉·麦克米伦，（美）约翰·缪吉克编著；甄妮翻译.html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关键词搜索：https://www.jiaokey.com/tag/UTOP权威探秘百科  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