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百年战争记事  让娜的日记  1418年</w:t>
      </w:r>
    </w:p>
    <w:p>
      <w:r>
        <w:rPr>
          <w:rFonts w:ascii="宋体" w:hAnsi="宋体" w:eastAsia="宋体"/>
          <w:sz w:val="24"/>
        </w:rPr>
        <w:t>（法）布里吉特·科朋著；周春悦译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百年战争记事  让娜的日记  1418年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（法）布里吉特·科朋著；周春悦译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本书出售、求购地址：https://www.jiaokey.com/book/detail/14032217.html</w:t>
      </w:r>
    </w:p>
    <w:p>
      <w:r>
        <w:t>更多相关图书推荐：https://www.jiaokey.com</w:t>
      </w:r>
    </w:p>
    <w:p>
      <w:r>
        <w:t>（法）布里吉特·科朋著；周春悦译 其他作品：https://www.jiaokey.com/tag/（法）布里吉特·科朋著；周春悦译.html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关键词搜索：https://www.jiaokey.com/tag/百年战争记事  让娜的日记  1418年.html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