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书名：汤姆叔叔的小屋  注音美绘本</w:t>
      </w:r>
    </w:p>
    <w:p>
      <w:r>
        <w:t>作者：（法）斯托夫人著；魏鹏改写</w:t>
      </w:r>
    </w:p>
    <w:p>
      <w:r>
        <w:t>出版社：长江文艺出版社,2016.07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汤姆叔叔的小屋  注音美绘本 评论地址：https://www.jiaokey.com/book/detail/14032214.html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