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在印象派画家身旁  波丽娜日记  1873-1874年</w:t>
      </w:r>
    </w:p>
    <w:p>
      <w:r>
        <w:rPr>
          <w:rFonts w:ascii="宋体" w:hAnsi="宋体" w:eastAsia="宋体"/>
          <w:sz w:val="24"/>
        </w:rPr>
        <w:t>（法）克拉克·布洛著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在印象派画家身旁  波丽娜日记  1873-1874年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（法）克拉克·布洛著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本书出售、求购地址：https://www.jiaokey.com/book/detail/14032204.html</w:t>
      </w:r>
    </w:p>
    <w:p>
      <w:r>
        <w:t>更多相关图书推荐：https://www.jiaokey.com</w:t>
      </w:r>
    </w:p>
    <w:p>
      <w:r>
        <w:t>（法）克拉克·布洛著 其他作品：https://www.jiaokey.com/tag/（法）克拉克·布洛著.html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关键词搜索：https://www.jiaokey.com/tag/在印象派画家身旁  波丽娜日记  1873-1874年.html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