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书名：童心的歌唱  校园朗诵诗</w:t>
      </w:r>
    </w:p>
    <w:p>
      <w:r>
        <w:t>作者：李少白著</w:t>
      </w:r>
    </w:p>
    <w:p>
      <w:r>
        <w:t>出版社：长沙:湖南少年儿童出版社,2016.06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童心的歌唱  校园朗诵诗 评论地址：https://www.jiaokey.com/book/detail/14032197.html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