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自传契约，社会记忆  解读安妮·埃尔诺的社会自传</w:t>
      </w:r>
    </w:p>
    <w:p>
      <w:r>
        <w:rPr>
          <w:rFonts w:ascii="宋体" w:hAnsi="宋体" w:eastAsia="宋体"/>
          <w:sz w:val="24"/>
        </w:rPr>
        <w:t>彭莹莹著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7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7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自传契约，社会记忆  解读安妮·埃尔诺的社会自传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埃尔诺，A.-自传体小说-小说研究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本书出售、求购地址：https://www.jiaokey.com/book/detail/14032191.html</w:t>
      </w:r>
    </w:p>
    <w:p>
      <w:r>
        <w:t>更多相关图书推荐：https://www.jiaokey.com</w:t>
      </w:r>
    </w:p>
    <w:p>
      <w:r>
        <w:t>彭莹莹著 其他作品：https://www.jiaokey.com/tag/彭莹莹著.html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关键词搜索：https://www.jiaokey.com/tag/埃尔诺，A.-自传体小说-小说研究.html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