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书名：盗火与革命  不懂革命  何以懂中国</w:t>
      </w:r>
    </w:p>
    <w:p>
      <w:r>
        <w:t>作者：余世存著</w:t>
      </w:r>
    </w:p>
    <w:p>
      <w:r>
        <w:t>出版社：北京联合出版公司,2016.07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盗火与革命  不懂革命  何以懂中国 评论地址：https://www.jiaokey.com/book/detail/14032190.html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