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囚徒、情人与间谍  古今隐形墨水的故事</w:t>
      </w:r>
    </w:p>
    <w:p>
      <w:r>
        <w:rPr>
          <w:rFonts w:ascii="宋体" w:hAnsi="宋体" w:eastAsia="宋体"/>
          <w:sz w:val="24"/>
        </w:rPr>
        <w:t>（美）克里斯蒂·马克拉奇斯（Kristie Macrakis）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囚徒、情人与间谍  古今隐形墨水的故事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（美）克里斯蒂·马克拉奇斯（Kristie Macrakis）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本书出售、求购地址：https://www.jiaokey.com/book/detail/14032187.html</w:t>
      </w:r>
    </w:p>
    <w:p>
      <w:r>
        <w:t>更多相关图书推荐：https://www.jiaokey.com</w:t>
      </w:r>
    </w:p>
    <w:p>
      <w:r>
        <w:t>（美）克里斯蒂·马克拉奇斯（Kristie Macrakis） 其他作品：https://www.jiaokey.com/tag/（美）克里斯蒂·马克拉奇斯（Kristie Macrakis）.html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关键词搜索：https://www.jiaokey.com/tag/囚徒、情人与间谍  古今隐形墨水的故事.html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