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生活教会你成长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全民阅读中国好故事  神话寓言连连看  生活教会你成长 评论地址：https://www.jiaokey.com/book/detail/14032184.html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