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  灵性的觉醒  修订版</w:t>
      </w:r>
    </w:p>
    <w:p>
      <w:r>
        <w:t>作者：（德）艾克哈特·托尔著；张德芬译</w:t>
      </w:r>
    </w:p>
    <w:p>
      <w:r>
        <w:t>出版社：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新世界  灵性的觉醒  修订版 评论地址：https://www.jiaokey.com/book/detail/14032180.html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