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失忆的爱丽丝</w:t>
      </w:r>
    </w:p>
    <w:p>
      <w:r>
        <w:rPr>
          <w:rFonts w:ascii="宋体" w:hAnsi="宋体" w:eastAsia="宋体"/>
          <w:sz w:val="24"/>
        </w:rPr>
        <w:t>（澳）莉安·莫利亚提著；顾纹天译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失忆的爱丽丝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（澳）莉安·莫利亚提著；顾纹天译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本书出售、求购地址：https://www.jiaokey.com/book/detail/14032171.html</w:t>
      </w:r>
    </w:p>
    <w:p>
      <w:r>
        <w:t>更多相关图书推荐：https://www.jiaokey.com</w:t>
      </w:r>
    </w:p>
    <w:p>
      <w:r>
        <w:t>（澳）莉安·莫利亚提著；顾纹天译 其他作品：https://www.jiaokey.com/tag/（澳）莉安·莫利亚提著；顾纹天译.html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关键词搜索：https://www.jiaokey.com/tag/失忆的爱丽丝.html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