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书名：高犯罪区域</w:t>
      </w:r>
    </w:p>
    <w:p>
      <w:r>
        <w:t>作者：（美）乔伊斯·卡罗尔·欧茨著；许晶译</w:t>
      </w:r>
    </w:p>
    <w:p>
      <w:r>
        <w:t>出版社：北京:新华出版社,2016.08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高犯罪区域 评论地址：https://www.jiaokey.com/book/detail/14032169.html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