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山·十二记</w:t>
      </w:r>
    </w:p>
    <w:p>
      <w:r>
        <w:rPr>
          <w:rFonts w:ascii="宋体" w:hAnsi="宋体" w:eastAsia="宋体"/>
          <w:sz w:val="24"/>
        </w:rPr>
        <w:t>裟&lt;font color=Red&gt;椤&lt;/font&gt;双树著；鹿菏绘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山·十二记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裟&lt;font color=Red&gt;椤&lt;/font&gt;双树著；鹿菏绘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本书出售、求购地址：https://www.jiaokey.com/book/detail/14032161.html</w:t>
      </w:r>
    </w:p>
    <w:p>
      <w:r>
        <w:t>更多相关图书推荐：https://www.jiaokey.com</w:t>
      </w:r>
    </w:p>
    <w:p>
      <w:r>
        <w:t>裟&lt;font color=Red&gt;椤&lt;/font&gt;双树著；鹿菏绘 其他作品：https://www.jiaokey.com/tag/裟&lt;font color=Red&gt;椤&lt;/font&gt;双树著；鹿菏绘.html</w:t>
      </w:r>
    </w:p>
    <w:p>
      <w:r>
        <w:t>长沙:湖南美术出版社,2016.07 出版图书：https://www.jiaokey.com/tag/长沙:湖南美术出版社,2016.07.html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