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庄家克星  职业操盘手解析坐庄全过程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庄家克星  职业操盘手解析坐庄全过程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本书出售、求购地址：https://www.jiaokey.com/book/detail/14032146.html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关键词搜索：https://www.jiaokey.com/tag/庄家克星  职业操盘手解析坐庄全过程.html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