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神魔小说与印度密教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神魔小说与印度密教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本书出售、求购地址：https://www.jiaokey.com/book/detail/14032133.html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关键词搜索：https://www.jiaokey.com/tag/神魔小说与印度密教.html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