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书名：迎接第四次工业革命  我们如何在市场和政策趋势中果断转型</w:t>
      </w:r>
    </w:p>
    <w:p>
      <w:r>
        <w:t>作者:沈阳著</w:t>
      </w:r>
    </w:p>
    <w:p>
      <w:r>
        <w:t>出版社:武汉：武汉大学出版社</w:t>
      </w:r>
    </w:p>
    <w:p>
      <w:r>
        <w:t>出版日期：2016.05</w:t>
      </w:r>
    </w:p>
    <w:p>
      <w:r>
        <w:t>总页数：302</w:t>
      </w:r>
    </w:p>
    <w:p>
      <w:r>
        <w:t>更多请访问教客网:www.jiaokey.com</w:t>
      </w:r>
    </w:p>
    <w:p>
      <w:r>
        <w:t>迎接第四次工业革命  我们如何在市场和政策趋势中果断转型评论地址：https://www.jiaokey.com/book/detail/14032123.html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