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  群体性狂热与泡沫经济</w:t>
      </w:r>
    </w:p>
    <w:p>
      <w:r>
        <w:t>作者：（英）查尔斯·麦凯著；方霈译</w:t>
      </w:r>
    </w:p>
    <w:p>
      <w:r>
        <w:t>出版社：北京:民主与建设出版社,2016.08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大癫狂  群体性狂热与泡沫经济 评论地址：https://www.jiaokey.com/book/detail/14032120.html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