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0-3岁金头脑开发图画书  撕不烂的纸板书  我不怕剪头发</w:t>
      </w:r>
    </w:p>
    <w:p>
      <w:r>
        <w:rPr>
          <w:rFonts w:ascii="宋体" w:hAnsi="宋体" w:eastAsia="宋体"/>
          <w:sz w:val="24"/>
        </w:rPr>
        <w:t>高薇庭文；高中坤图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152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2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152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0-3岁金头脑开发图画书  撕不烂的纸板书  我不怕剪头发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高薇庭文；高中坤图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本书出售、求购地址：https://www.jiaokey.com/book/detail/14032093.html</w:t>
      </w:r>
    </w:p>
    <w:p>
      <w:r>
        <w:t>更多相关图书推荐：https://www.jiaokey.com</w:t>
      </w:r>
    </w:p>
    <w:p>
      <w:r>
        <w:t>高薇庭文；高中坤图 其他作品：https://www.jiaokey.com/tag/高薇庭文；高中坤图.html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