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货币的战争与和平</w:t>
      </w:r>
    </w:p>
    <w:p>
      <w:r>
        <w:rPr>
          <w:rFonts w:ascii="宋体" w:hAnsi="宋体" w:eastAsia="宋体"/>
          <w:sz w:val="24"/>
        </w:rPr>
        <w:t>（法）雅克·米斯特拉尔（Jacques Mistral）著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（法）雅克·米斯特拉尔（Jacques Mistral）著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本书出售、求购地址：https://www.jiaokey.com/book/detail/14032083.html</w:t>
      </w:r>
    </w:p>
    <w:p>
      <w:r>
        <w:t>更多相关图书推荐：https://www.jiaokey.com</w:t>
      </w:r>
    </w:p>
    <w:p>
      <w:r>
        <w:t>（法）雅克·米斯特拉尔（Jacques Mistral）著 其他作品：https://www.jiaokey.com/tag/（法）雅克·米斯特拉尔（Jacques Mistral）著.html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关键词搜索：https://www.jiaokey.com/tag/货币的战争与和平.html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