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从原谅到忘记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从原谅到忘记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本书出售、求购地址：https://www.jiaokey.com/book/detail/14032075.html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关键词搜索：https://www.jiaokey.com/tag/从原谅到忘记.html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