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中国画技法入门100问  梅兰竹菊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中国画技法入门100问  梅兰竹菊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本书出售、求购地址：https://www.jiaokey.com/book/detail/14032056.html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关键词搜索：https://www.jiaokey.com/tag/中国画技法入门100问  梅兰竹菊.html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