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中国画技法入门100问  花鸟鱼虫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中国画技法入门100问  花鸟鱼虫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本书出售、求购地址：https://www.jiaokey.com/book/detail/14032055.html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关键词搜索：https://www.jiaokey.com/tag/中国画技法入门100问  花鸟鱼虫.html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