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螨虫家园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螨虫家园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本书出售、求购地址：https://www.jiaokey.com/book/detail/14032044.html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关键词搜索：https://www.jiaokey.com/tag/螨虫家园.html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