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书名：我为什么至今一个人  都市独身男女的真情告白</w:t>
      </w:r>
    </w:p>
    <w:p>
      <w:r>
        <w:t>作者：巨英著</w:t>
      </w:r>
    </w:p>
    <w:p>
      <w:r>
        <w:t>出版社：北京：北京燕山出版社</w:t>
      </w:r>
    </w:p>
    <w:p>
      <w:r>
        <w:t>出版日期：2016</w:t>
      </w:r>
    </w:p>
    <w:p>
      <w:r>
        <w:t>总页数：212</w:t>
      </w:r>
    </w:p>
    <w:p>
      <w:r>
        <w:t>更多请访问教客网: www.jiaokey.com</w:t>
      </w:r>
    </w:p>
    <w:p>
      <w:r>
        <w:t>我为什么至今一个人  都市独身男女的真情告白 评论地址：https://www.jiaokey.com/book/detail/14032035.html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