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书名：慧眼探职教</w:t>
      </w:r>
    </w:p>
    <w:p>
      <w:r>
        <w:t>作者：韩沁钊</w:t>
      </w:r>
    </w:p>
    <w:p>
      <w:r>
        <w:t>出版社：合肥:合肥工业大学出版社,2016.06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慧眼探职教 评论地址：https://www.jiaokey.com/book/detail/14032017.html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