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书名：隋唐系列  伍云召</w:t>
      </w:r>
    </w:p>
    <w:p>
      <w:r>
        <w:t>作者：王发益编著</w:t>
      </w:r>
    </w:p>
    <w:p>
      <w:r>
        <w:t>出版社：安徽师范大学出版社,2016.04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隋唐系列  伍云召 评论地址：https://www.jiaokey.com/book/detail/14032013.html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