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书名：寻找阿拉斯加</w:t>
      </w:r>
    </w:p>
    <w:p>
      <w:r>
        <w:t>作者：（美）约翰·格林著；黄涓芳译</w:t>
      </w:r>
    </w:p>
    <w:p>
      <w:r>
        <w:t>出版社：南宁:接力出版社,2016.04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寻找阿拉斯加 评论地址：https://www.jiaokey.com/book/detail/14031974.html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