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书名：孙正义秘录</w:t>
      </w:r>
    </w:p>
    <w:p>
      <w:r>
        <w:t>作者：（日）大下英治著；（日）伊藤实干代，李世彦译</w:t>
      </w:r>
    </w:p>
    <w:p>
      <w:r>
        <w:t>出版社：上海:复旦大学出版社,2016.05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孙正义秘录 评论地址：https://www.jiaokey.com/book/detail/14031973.html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