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  注音美绘本</w:t>
      </w:r>
    </w:p>
    <w:p>
      <w:r>
        <w:t>作者：（美）弗·&lt;font color=Red&gt;霍&lt;/font&gt;·伯内特著；杜永江改写</w:t>
      </w:r>
    </w:p>
    <w:p>
      <w:r>
        <w:t>出版社：武汉:长江文艺出版社,2016.05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小公主  注音美绘本 评论地址：https://www.jiaokey.com/book/detail/14031963.html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