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歇后语大全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歇后语大全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本书出售、求购地址：https://www.jiaokey.com/book/detail/14031949.html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关键词搜索：https://www.jiaokey.com/tag/歇后语大全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