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书名：在权力与秩序之间  新自由主义与新保守主义政治哲学批判</w:t>
      </w:r>
    </w:p>
    <w:p>
      <w:r>
        <w:t>作者：代华琼著</w:t>
      </w:r>
    </w:p>
    <w:p>
      <w:r>
        <w:t>出版社：</w:t>
      </w:r>
    </w:p>
    <w:p>
      <w:r>
        <w:t>出版日期：2016.05</w:t>
      </w:r>
    </w:p>
    <w:p>
      <w:r>
        <w:t>总页数：212</w:t>
      </w:r>
    </w:p>
    <w:p>
      <w:r>
        <w:t>更多请访问教客网: www.jiaokey.com</w:t>
      </w:r>
    </w:p>
    <w:p>
      <w:r>
        <w:t>在权力与秩序之间  新自由主义与新保守主义政治哲学批判 评论地址：https://www.jiaokey.com/book/detail/14031919.html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