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书名：《我们爱科学》精品科普漫画丛书  海底历险记  下</w:t>
      </w:r>
    </w:p>
    <w:p>
      <w:r>
        <w:t>作者：宋辰编绘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总页数：124</w:t>
      </w:r>
    </w:p>
    <w:p>
      <w:r>
        <w:t>更多请访问教客网: www.jiaokey.com</w:t>
      </w:r>
    </w:p>
    <w:p>
      <w:r>
        <w:t>《我们爱科学》精品科普漫画丛书  海底历险记  下 评论地址：https://www.jiaokey.com/book/detail/14031914.html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