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心商  测出你的心理软实力</w:t>
      </w:r>
    </w:p>
    <w:p>
      <w:r>
        <w:rPr>
          <w:rFonts w:ascii="宋体" w:hAnsi="宋体" w:eastAsia="宋体"/>
          <w:sz w:val="24"/>
        </w:rPr>
        <w:t>（英）本·艾姆布瑞治（Ben Ambridge）著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心商  测出你的心理软实力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（英）本·艾姆布瑞治（Ben Ambridge）著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本书出售、求购地址：https://www.jiaokey.com/book/detail/14031912.html</w:t>
      </w:r>
    </w:p>
    <w:p>
      <w:r>
        <w:t>更多相关图书推荐：https://www.jiaokey.com</w:t>
      </w:r>
    </w:p>
    <w:p>
      <w:r>
        <w:t>（英）本·艾姆布瑞治（Ben Ambridge）著 其他作品：https://www.jiaokey.com/tag/（英）本·艾姆布瑞治（Ben Ambridge）著.html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关键词搜索：https://www.jiaokey.com/tag/心商  测出你的心理软实力.html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