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书名：我的财富观  安得鲁·卡内基自传</w:t>
      </w:r>
    </w:p>
    <w:p>
      <w:r>
        <w:t>作者：（美国）安德鲁·卡内基著；朱凡希，庄华妮译</w:t>
      </w:r>
    </w:p>
    <w:p>
      <w:r>
        <w:t>出版社：南京:译林出版社,2016.06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我的财富观  安得鲁·卡内基自传 评论地址：https://www.jiaokey.com/book/detail/14031885.html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