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经典这样告诉我们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经典这样告诉我们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本书出售、求购地址：https://www.jiaokey.com/book/detail/14031877.html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关键词搜索：https://www.jiaokey.com/tag/经典这样告诉我们.html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