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哈佛幸福力公开课  哈佛智慧典藏版</w:t>
      </w:r>
    </w:p>
    <w:p>
      <w:r>
        <w:rPr>
          <w:rFonts w:ascii="宋体" w:hAnsi="宋体" w:eastAsia="宋体"/>
          <w:sz w:val="24"/>
        </w:rPr>
        <w:t>张小燕著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哈佛幸福力公开课  哈佛智慧典藏版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本书出售、求购地址：https://www.jiaokey.com/book/detail/14031873.html</w:t>
      </w:r>
    </w:p>
    <w:p>
      <w:r>
        <w:t>更多相关图书推荐：https://www.jiaokey.com</w:t>
      </w:r>
    </w:p>
    <w:p>
      <w:r>
        <w:t>张小燕著 其他作品：https://www.jiaokey.com/tag/张小燕著.html</w:t>
      </w:r>
    </w:p>
    <w:p>
      <w:r>
        <w:t>关键词搜索：https://www.jiaokey.com/tag/哈佛幸福力公开课  哈佛智慧典藏版.html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