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图解国学知识  全新图解版  畅销升级版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图解国学知识  全新图解版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本书出售、求购地址：https://www.jiaokey.com/book/detail/14031830.html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关键词搜索：https://www.jiaokey.com/tag/图解国学知识  全新图解版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