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书名：中俄与中澳资源合作比较研究</w:t>
      </w:r>
    </w:p>
    <w:p>
      <w:r>
        <w:t>作者：侯敏跃，田春生，杨佩桦，黄丽，郝宇彪著</w:t>
      </w:r>
    </w:p>
    <w:p>
      <w:r>
        <w:t>出版社：上海：上海社会科学院出版社</w:t>
      </w:r>
    </w:p>
    <w:p>
      <w:r>
        <w:t>出版日期：2016.07</w:t>
      </w:r>
    </w:p>
    <w:p>
      <w:r>
        <w:t>总页数：282</w:t>
      </w:r>
    </w:p>
    <w:p>
      <w:r>
        <w:t>更多请访问教客网: www.jiaokey.com</w:t>
      </w:r>
    </w:p>
    <w:p>
      <w:r>
        <w:t>中俄与中澳资源合作比较研究 评论地址：https://www.jiaokey.com/book/detail/14031816.html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