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  全新修订典藏版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  全新修订典藏版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关键词搜索：https://www.jiaokey.com/tag/曾国藩  血祭  全新修订典藏版.html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