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书名：钩编可爱复古风坐垫</w:t>
      </w:r>
    </w:p>
    <w:p>
      <w:r>
        <w:t>作者：（日）伊藤和枝等著；PERCY译</w:t>
      </w:r>
    </w:p>
    <w:p>
      <w:r>
        <w:t>出版社：北京:华夏出版社,2016.07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钩编可爱复古风坐垫 评论地址：https://www.jiaokey.com/book/detail/14031787.html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