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书名：法式烘焙教科书  1  面团  塔  奶油甜点  法国金牌主厨的烘焙课</w:t>
      </w:r>
    </w:p>
    <w:p>
      <w:r>
        <w:t>作者：（法）La Martiniere</w:t>
      </w:r>
    </w:p>
    <w:p>
      <w:r>
        <w:t>出版社：北京:中国轻工业出版社,2016.07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法式烘焙教科书  1  面团  塔  奶油甜点  法国金牌主厨的烘焙课 评论地址：https://www.jiaokey.com/book/detail/14031786.html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