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书名：土豆星的孩子们</w:t>
      </w:r>
    </w:p>
    <w:p>
      <w:r>
        <w:t>作者：段立欣著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土豆星的孩子们 评论地址：https://www.jiaokey.com/book/detail/14031781.html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