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对话胡雪岩  红顶商人的商海沉浮录</w:t>
      </w:r>
    </w:p>
    <w:p>
      <w:r>
        <w:rPr>
          <w:rFonts w:ascii="宋体" w:hAnsi="宋体" w:eastAsia="宋体"/>
          <w:sz w:val="24"/>
        </w:rPr>
        <w:t>曹磊，江涛编著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对话胡雪岩  红顶商人的商海沉浮录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本书出售、求购地址：https://www.jiaokey.com/book/detail/14031771.html</w:t>
      </w:r>
    </w:p>
    <w:p>
      <w:r>
        <w:t>更多相关图书推荐：https://www.jiaokey.com</w:t>
      </w:r>
    </w:p>
    <w:p>
      <w:r>
        <w:t>曹磊，江涛编著 其他作品：https://www.jiaokey.com/tag/曹磊，江涛编著.html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关键词搜索：https://www.jiaokey.com/tag/对话胡雪岩  红顶商人的商海沉浮录.html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