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郑成功画像  台湾民主国旗修复科学检测报告</w:t>
      </w:r>
    </w:p>
    <w:p>
      <w:r>
        <w:rPr>
          <w:rFonts w:ascii="宋体" w:hAnsi="宋体" w:eastAsia="宋体"/>
          <w:sz w:val="24"/>
        </w:rPr>
        <w:t>郑明水，蔡育林，林彦良，李采芳，邵废旺作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郑成功画像  台湾民主国旗修复科学检测报告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郑明水，蔡育林，林彦良，李采芳，邵废旺作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本书出售、求购地址：https://www.jiaokey.com/book/detail/14031738.html</w:t>
      </w:r>
    </w:p>
    <w:p>
      <w:r>
        <w:t>更多相关图书推荐：https://www.jiaokey.com</w:t>
      </w:r>
    </w:p>
    <w:p>
      <w:r>
        <w:t>郑明水，蔡育林，林彦良，李采芳，邵废旺作 其他作品：https://www.jiaokey.com/tag/郑明水，蔡育林，林彦良，李采芳，邵废旺作.html</w:t>
      </w:r>
    </w:p>
    <w:p>
      <w:r>
        <w:t>国立台湾博物馆 出版图书：https://www.jiaokey.com/tag/国立台湾博物馆.html</w:t>
      </w:r>
    </w:p>
    <w:p>
      <w:r>
        <w:t>关键词搜索：https://www.jiaokey.com/tag/郑成功画像  台湾民主国旗修复科学检测报告.html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