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凡尘中的隐士  意象山水大师洪凌的人生体验</w:t>
      </w:r>
    </w:p>
    <w:p>
      <w:r>
        <w:rPr>
          <w:rFonts w:ascii="宋体" w:hAnsi="宋体" w:eastAsia="宋体"/>
          <w:sz w:val="24"/>
        </w:rPr>
        <w:t>洪凌口述；郑心赛探访整理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凡尘中的隐士  意象山水大师洪凌的人生体验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洪凌口述；郑心赛探访整理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本书出售、求购地址：https://www.jiaokey.com/book/detail/14031674.html</w:t>
      </w:r>
    </w:p>
    <w:p>
      <w:r>
        <w:t>更多相关图书推荐：https://www.jiaokey.com</w:t>
      </w:r>
    </w:p>
    <w:p>
      <w:r>
        <w:t>洪凌口述；郑心赛探访整理 其他作品：https://www.jiaokey.com/tag/洪凌口述；郑心赛探访整理.html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关键词搜索：https://www.jiaokey.com/tag/凡尘中的隐士  意象山水大师洪凌的人生体验.html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