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作者：逯宇铎，杜红梅，孙秀英主编；张艳，刘海洋副主编；徐学柳，钱谊，叶娇，苏振东，陈阵，刘锋参编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总页数：340</w:t>
      </w:r>
    </w:p>
    <w:p>
      <w:r>
        <w:t>更多请访问教客网: www.jiaokey.com</w:t>
      </w:r>
    </w:p>
    <w:p>
      <w:r>
        <w:t>国际贸易理论与实务 评论地址：https://www.jiaokey.com/book/detail/14031657.html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