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作者:许燕新主编；冯国良，李健，董彦辉，崔石实副主编</w:t>
      </w:r>
    </w:p>
    <w:p>
      <w:r>
        <w:t>出版社:</w:t>
      </w:r>
    </w:p>
    <w:p>
      <w:r>
        <w:t>出版日期：2015.08</w:t>
      </w:r>
    </w:p>
    <w:p>
      <w:r>
        <w:t>总页数：235</w:t>
      </w:r>
    </w:p>
    <w:p>
      <w:r>
        <w:t>更多请访问教客网:www.jiaokey.com</w:t>
      </w:r>
    </w:p>
    <w:p>
      <w:r>
        <w:t>物理评论地址：https://www.jiaokey.com/book/detail/14031653.html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