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校长决策力  复杂问题案例研究</w:t>
      </w:r>
    </w:p>
    <w:p>
      <w:r>
        <w:rPr>
          <w:rFonts w:ascii="宋体" w:hAnsi="宋体" w:eastAsia="宋体"/>
          <w:sz w:val="24"/>
        </w:rPr>
        <w:t>（英）迪翁·V.麦克劳林（DIONNEV.MCLAUGHLIN）著；吴瑕，高连兴译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校长决策力  复杂问题案例研究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（英）迪翁·V.麦克劳林（DIONNEV.MCLAUGHLIN）著；吴瑕，高连兴译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本书出售、求购地址：https://www.jiaokey.com/book/detail/14031640.html</w:t>
      </w:r>
    </w:p>
    <w:p>
      <w:r>
        <w:t>更多相关图书推荐：https://www.jiaokey.com</w:t>
      </w:r>
    </w:p>
    <w:p>
      <w:r>
        <w:t>（英）迪翁·V.麦克劳林（DIONNEV.MCLAUGHLIN）著；吴瑕，高连兴译 其他作品：https://www.jiaokey.com/tag/（英）迪翁·V.麦克劳林（DIONNEV.MCLAUGHLIN）著；吴瑕，高连兴译.html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关键词搜索：https://www.jiaokey.com/tag/校长决策力  复杂问题案例研究.html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